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7370" w14:textId="3592942A" w:rsidR="00F27A71" w:rsidRDefault="00000000">
      <w:pPr>
        <w:pStyle w:val="Nadpis1"/>
        <w:rPr>
          <w:rFonts w:ascii="Times New Roman" w:hAnsi="Times New Roman" w:cs="Times New Roman"/>
          <w:color w:val="auto"/>
        </w:rPr>
      </w:pPr>
      <w:r w:rsidRPr="00F92371">
        <w:rPr>
          <w:rFonts w:ascii="Times New Roman" w:hAnsi="Times New Roman" w:cs="Times New Roman"/>
          <w:color w:val="auto"/>
        </w:rPr>
        <w:t>Title of the Abstract</w:t>
      </w:r>
    </w:p>
    <w:p w14:paraId="534AE92C" w14:textId="77777777" w:rsidR="00F92371" w:rsidRPr="00F92371" w:rsidRDefault="00F92371" w:rsidP="00F92371"/>
    <w:p w14:paraId="771B44F0" w14:textId="77777777" w:rsidR="00F27A71" w:rsidRPr="00F92371" w:rsidRDefault="00000000">
      <w:pPr>
        <w:rPr>
          <w:rFonts w:ascii="Times New Roman" w:hAnsi="Times New Roman" w:cs="Times New Roman"/>
          <w:i/>
          <w:iCs/>
        </w:rPr>
      </w:pPr>
      <w:r w:rsidRPr="00F92371">
        <w:rPr>
          <w:rFonts w:ascii="Times New Roman" w:hAnsi="Times New Roman" w:cs="Times New Roman"/>
          <w:i/>
          <w:iCs/>
        </w:rPr>
        <w:t>Author 1: Name, Affiliation, Email</w:t>
      </w:r>
      <w:r w:rsidRPr="00F92371">
        <w:rPr>
          <w:rFonts w:ascii="Times New Roman" w:hAnsi="Times New Roman" w:cs="Times New Roman"/>
          <w:i/>
          <w:iCs/>
        </w:rPr>
        <w:br/>
        <w:t>Author 2: Name, Affiliation, Email</w:t>
      </w:r>
      <w:r w:rsidRPr="00F92371">
        <w:rPr>
          <w:rFonts w:ascii="Times New Roman" w:hAnsi="Times New Roman" w:cs="Times New Roman"/>
          <w:i/>
          <w:iCs/>
        </w:rPr>
        <w:br/>
        <w:t>...</w:t>
      </w:r>
    </w:p>
    <w:p w14:paraId="6C30B594" w14:textId="77777777" w:rsidR="00F27A71" w:rsidRPr="00F92371" w:rsidRDefault="00000000">
      <w:pPr>
        <w:pStyle w:val="Nadpis1"/>
        <w:rPr>
          <w:rFonts w:ascii="Times New Roman" w:hAnsi="Times New Roman" w:cs="Times New Roman"/>
          <w:color w:val="auto"/>
        </w:rPr>
      </w:pPr>
      <w:r w:rsidRPr="00F92371">
        <w:rPr>
          <w:rFonts w:ascii="Times New Roman" w:hAnsi="Times New Roman" w:cs="Times New Roman"/>
          <w:color w:val="auto"/>
        </w:rPr>
        <w:t>Abstract</w:t>
      </w:r>
    </w:p>
    <w:p w14:paraId="23B2DB7D" w14:textId="1BCD7F1F" w:rsidR="00F27A71" w:rsidRPr="00F92371" w:rsidRDefault="00000000">
      <w:pPr>
        <w:rPr>
          <w:rFonts w:ascii="Times New Roman" w:hAnsi="Times New Roman" w:cs="Times New Roman"/>
        </w:rPr>
      </w:pPr>
      <w:r w:rsidRPr="00F92371">
        <w:rPr>
          <w:rFonts w:ascii="Times New Roman" w:hAnsi="Times New Roman" w:cs="Times New Roman"/>
        </w:rPr>
        <w:t xml:space="preserve">Enter the main text of your abstract here. The abstract should include the purpose, methods, results, and conclusions. It should not exceed </w:t>
      </w:r>
      <w:r w:rsidR="00F92371">
        <w:rPr>
          <w:rFonts w:ascii="Times New Roman" w:hAnsi="Times New Roman" w:cs="Times New Roman"/>
        </w:rPr>
        <w:t>5</w:t>
      </w:r>
      <w:r w:rsidRPr="00F92371">
        <w:rPr>
          <w:rFonts w:ascii="Times New Roman" w:hAnsi="Times New Roman" w:cs="Times New Roman"/>
        </w:rPr>
        <w:t>00 words.</w:t>
      </w:r>
    </w:p>
    <w:p w14:paraId="1F9B1378" w14:textId="77777777" w:rsidR="00F27A71" w:rsidRPr="00F92371" w:rsidRDefault="00000000">
      <w:pPr>
        <w:pStyle w:val="Nadpis1"/>
        <w:rPr>
          <w:rFonts w:ascii="Times New Roman" w:hAnsi="Times New Roman" w:cs="Times New Roman"/>
          <w:color w:val="auto"/>
        </w:rPr>
      </w:pPr>
      <w:r w:rsidRPr="00F92371">
        <w:rPr>
          <w:rFonts w:ascii="Times New Roman" w:hAnsi="Times New Roman" w:cs="Times New Roman"/>
          <w:color w:val="auto"/>
        </w:rPr>
        <w:t>Keywords</w:t>
      </w:r>
    </w:p>
    <w:p w14:paraId="1B4699E5" w14:textId="77777777" w:rsidR="00F27A71" w:rsidRPr="00F92371" w:rsidRDefault="00000000">
      <w:pPr>
        <w:rPr>
          <w:rFonts w:ascii="Times New Roman" w:hAnsi="Times New Roman" w:cs="Times New Roman"/>
        </w:rPr>
      </w:pPr>
      <w:r w:rsidRPr="00F92371">
        <w:rPr>
          <w:rFonts w:ascii="Times New Roman" w:hAnsi="Times New Roman" w:cs="Times New Roman"/>
        </w:rPr>
        <w:t>Enter 3-5 keywords here, separated by commas.</w:t>
      </w:r>
    </w:p>
    <w:p w14:paraId="7E8A9B9D" w14:textId="77777777" w:rsidR="00F27A71" w:rsidRPr="00F92371" w:rsidRDefault="00000000">
      <w:pPr>
        <w:pStyle w:val="Nadpis1"/>
        <w:rPr>
          <w:rFonts w:ascii="Times New Roman" w:hAnsi="Times New Roman" w:cs="Times New Roman"/>
          <w:color w:val="auto"/>
        </w:rPr>
      </w:pPr>
      <w:r w:rsidRPr="00F92371">
        <w:rPr>
          <w:rFonts w:ascii="Times New Roman" w:hAnsi="Times New Roman" w:cs="Times New Roman"/>
          <w:color w:val="auto"/>
        </w:rPr>
        <w:t>Acknowledgements</w:t>
      </w:r>
    </w:p>
    <w:p w14:paraId="2680C36F" w14:textId="61A92745" w:rsidR="00F27A71" w:rsidRPr="00F92371" w:rsidRDefault="00000000">
      <w:pPr>
        <w:rPr>
          <w:rFonts w:ascii="Times New Roman" w:hAnsi="Times New Roman" w:cs="Times New Roman"/>
        </w:rPr>
      </w:pPr>
      <w:r w:rsidRPr="00F92371">
        <w:rPr>
          <w:rFonts w:ascii="Times New Roman" w:hAnsi="Times New Roman" w:cs="Times New Roman"/>
        </w:rPr>
        <w:t>Include any acknowledgements here.</w:t>
      </w:r>
    </w:p>
    <w:p w14:paraId="34D6344B" w14:textId="77777777" w:rsidR="00F27A71" w:rsidRPr="00F92371" w:rsidRDefault="00000000">
      <w:pPr>
        <w:pStyle w:val="Nadpis1"/>
        <w:rPr>
          <w:rFonts w:ascii="Times New Roman" w:hAnsi="Times New Roman" w:cs="Times New Roman"/>
          <w:color w:val="auto"/>
        </w:rPr>
      </w:pPr>
      <w:r w:rsidRPr="00F92371">
        <w:rPr>
          <w:rFonts w:ascii="Times New Roman" w:hAnsi="Times New Roman" w:cs="Times New Roman"/>
          <w:color w:val="auto"/>
        </w:rPr>
        <w:t>References</w:t>
      </w:r>
    </w:p>
    <w:p w14:paraId="18A0F937" w14:textId="77777777" w:rsidR="00F27A71" w:rsidRPr="00F92371" w:rsidRDefault="00000000">
      <w:pPr>
        <w:rPr>
          <w:rFonts w:ascii="Times New Roman" w:hAnsi="Times New Roman" w:cs="Times New Roman"/>
        </w:rPr>
      </w:pPr>
      <w:r w:rsidRPr="00F92371">
        <w:rPr>
          <w:rFonts w:ascii="Times New Roman" w:hAnsi="Times New Roman" w:cs="Times New Roman"/>
        </w:rPr>
        <w:t>Include any references here, if applicable. Use a standard citation style (e.g., APA, IEEE, etc.).</w:t>
      </w:r>
    </w:p>
    <w:sectPr w:rsidR="00F27A71" w:rsidRPr="00F9237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320931">
    <w:abstractNumId w:val="8"/>
  </w:num>
  <w:num w:numId="2" w16cid:durableId="710806491">
    <w:abstractNumId w:val="6"/>
  </w:num>
  <w:num w:numId="3" w16cid:durableId="1417366741">
    <w:abstractNumId w:val="5"/>
  </w:num>
  <w:num w:numId="4" w16cid:durableId="162664476">
    <w:abstractNumId w:val="4"/>
  </w:num>
  <w:num w:numId="5" w16cid:durableId="1031346121">
    <w:abstractNumId w:val="7"/>
  </w:num>
  <w:num w:numId="6" w16cid:durableId="404693754">
    <w:abstractNumId w:val="3"/>
  </w:num>
  <w:num w:numId="7" w16cid:durableId="804396083">
    <w:abstractNumId w:val="2"/>
  </w:num>
  <w:num w:numId="8" w16cid:durableId="1484588253">
    <w:abstractNumId w:val="1"/>
  </w:num>
  <w:num w:numId="9" w16cid:durableId="18579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27A71"/>
    <w:rsid w:val="00F9237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297E2"/>
  <w14:defaultImageDpi w14:val="300"/>
  <w15:docId w15:val="{DF524681-2B17-4D6D-89BF-20493A18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raz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Robert_SAV</cp:lastModifiedBy>
  <cp:revision>2</cp:revision>
  <dcterms:created xsi:type="dcterms:W3CDTF">2013-12-23T23:15:00Z</dcterms:created>
  <dcterms:modified xsi:type="dcterms:W3CDTF">2024-09-11T13:39:00Z</dcterms:modified>
  <cp:category/>
</cp:coreProperties>
</file>